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228F" w14:textId="77777777" w:rsidR="00590569" w:rsidRDefault="00000000">
      <w:pPr>
        <w:jc w:val="center"/>
        <w:rPr>
          <w:lang w:eastAsia="ko-KR"/>
        </w:rPr>
      </w:pPr>
      <w:r>
        <w:rPr>
          <w:rFonts w:ascii="맑은 고딕" w:eastAsia="맑은 고딕" w:hAnsi="맑은 고딕"/>
          <w:b/>
          <w:sz w:val="32"/>
          <w:lang w:eastAsia="ko-KR"/>
        </w:rPr>
        <w:t>Claude (P6) 참여 보고서</w:t>
      </w:r>
    </w:p>
    <w:p w14:paraId="68DA8517" w14:textId="77777777" w:rsidR="00590569" w:rsidRDefault="00000000">
      <w:pPr>
        <w:jc w:val="center"/>
        <w:rPr>
          <w:lang w:eastAsia="ko-KR"/>
        </w:rPr>
      </w:pPr>
      <w:r>
        <w:rPr>
          <w:rFonts w:ascii="맑은 고딕" w:eastAsia="맑은 고딕" w:hAnsi="맑은 고딕"/>
          <w:color w:val="555555"/>
          <w:sz w:val="21"/>
          <w:lang w:eastAsia="ko-KR"/>
        </w:rPr>
        <w:t xml:space="preserve">Unity MCP를 통한 AI </w:t>
      </w:r>
      <w:proofErr w:type="spellStart"/>
      <w:r>
        <w:rPr>
          <w:rFonts w:ascii="맑은 고딕" w:eastAsia="맑은 고딕" w:hAnsi="맑은 고딕"/>
          <w:color w:val="555555"/>
          <w:sz w:val="21"/>
          <w:lang w:eastAsia="ko-KR"/>
        </w:rPr>
        <w:t>어시스턴트의</w:t>
      </w:r>
      <w:proofErr w:type="spellEnd"/>
      <w:r>
        <w:rPr>
          <w:rFonts w:ascii="맑은 고딕" w:eastAsia="맑은 고딕" w:hAnsi="맑은 고딕"/>
          <w:color w:val="555555"/>
          <w:sz w:val="21"/>
          <w:lang w:eastAsia="ko-KR"/>
        </w:rPr>
        <w:t xml:space="preserve"> 게임 플레이 및 사용자 평가</w:t>
      </w:r>
    </w:p>
    <w:p w14:paraId="2230A597" w14:textId="77777777" w:rsidR="00590569" w:rsidRDefault="00000000">
      <w:pPr>
        <w:spacing w:before="160" w:after="40"/>
        <w:rPr>
          <w:lang w:eastAsia="ko-KR"/>
        </w:rPr>
      </w:pPr>
      <w:r>
        <w:rPr>
          <w:rFonts w:ascii="맑은 고딕" w:eastAsia="맑은 고딕" w:hAnsi="맑은 고딕"/>
          <w:b/>
          <w:lang w:eastAsia="ko-KR"/>
        </w:rPr>
        <w:t>1.  배경 — Unity MCP 설치 및 AI 연동</w:t>
      </w:r>
    </w:p>
    <w:p w14:paraId="3F4D4A5A" w14:textId="64B42C9E" w:rsidR="00590569" w:rsidRDefault="00000000">
      <w:pPr>
        <w:spacing w:after="40" w:line="300" w:lineRule="auto"/>
        <w:rPr>
          <w:lang w:eastAsia="ko-KR"/>
        </w:rPr>
      </w:pPr>
      <w:r>
        <w:rPr>
          <w:rFonts w:ascii="맑은 고딕" w:eastAsia="맑은 고딕" w:hAnsi="맑은 고딕"/>
          <w:sz w:val="19"/>
          <w:lang w:eastAsia="ko-KR"/>
        </w:rPr>
        <w:t>본 프로젝트에서는 네이버 블로그 "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클로드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 xml:space="preserve"> 코드로 유니티 개발하기</w:t>
      </w:r>
      <w:proofErr w:type="gramStart"/>
      <w:r>
        <w:rPr>
          <w:rFonts w:ascii="맑은 고딕" w:eastAsia="맑은 고딕" w:hAnsi="맑은 고딕"/>
          <w:sz w:val="19"/>
          <w:lang w:eastAsia="ko-KR"/>
        </w:rPr>
        <w:t>"  (</w:t>
      </w:r>
      <w:proofErr w:type="gramEnd"/>
      <w:r>
        <w:rPr>
          <w:rFonts w:ascii="맑은 고딕" w:eastAsia="맑은 고딕" w:hAnsi="맑은 고딕"/>
          <w:sz w:val="19"/>
          <w:lang w:eastAsia="ko-KR"/>
        </w:rPr>
        <w:t>https://m.blog.naver.com/feena74/224106451885) 글을 참고해</w:t>
      </w:r>
      <w:r w:rsidR="00B42FF2">
        <w:rPr>
          <w:rFonts w:ascii="맑은 고딕" w:eastAsia="맑은 고딕" w:hAnsi="맑은 고딕" w:hint="eastAsia"/>
          <w:sz w:val="19"/>
          <w:lang w:eastAsia="ko-KR"/>
        </w:rPr>
        <w:t xml:space="preserve">서 </w:t>
      </w:r>
      <w:proofErr w:type="spellStart"/>
      <w:r w:rsidR="00B42FF2">
        <w:rPr>
          <w:rFonts w:ascii="맑은 고딕" w:eastAsia="맑은 고딕" w:hAnsi="맑은 고딕" w:hint="eastAsia"/>
          <w:sz w:val="19"/>
          <w:lang w:eastAsia="ko-KR"/>
        </w:rPr>
        <w:t>Github</w:t>
      </w:r>
      <w:proofErr w:type="spellEnd"/>
      <w:r w:rsidR="00B42FF2">
        <w:rPr>
          <w:rFonts w:ascii="맑은 고딕" w:eastAsia="맑은 고딕" w:hAnsi="맑은 고딕" w:hint="eastAsia"/>
          <w:sz w:val="19"/>
          <w:lang w:eastAsia="ko-KR"/>
        </w:rPr>
        <w:t xml:space="preserve">에 </w:t>
      </w:r>
      <w:proofErr w:type="spellStart"/>
      <w:r w:rsidR="00B42FF2">
        <w:rPr>
          <w:rFonts w:ascii="맑은 고딕" w:eastAsia="맑은 고딕" w:hAnsi="맑은 고딕" w:hint="eastAsia"/>
          <w:sz w:val="19"/>
          <w:lang w:eastAsia="ko-KR"/>
        </w:rPr>
        <w:t>Hnity</w:t>
      </w:r>
      <w:proofErr w:type="spellEnd"/>
      <w:r w:rsidR="00B42FF2">
        <w:rPr>
          <w:rFonts w:ascii="맑은 고딕" w:eastAsia="맑은 고딕" w:hAnsi="맑은 고딕" w:hint="eastAsia"/>
          <w:sz w:val="19"/>
          <w:lang w:eastAsia="ko-KR"/>
        </w:rPr>
        <w:t xml:space="preserve"> MCP가 있다는 사실을 알았고</w:t>
      </w:r>
      <w:r>
        <w:rPr>
          <w:rFonts w:ascii="맑은 고딕" w:eastAsia="맑은 고딕" w:hAnsi="맑은 고딕"/>
          <w:sz w:val="19"/>
          <w:lang w:eastAsia="ko-KR"/>
        </w:rPr>
        <w:t xml:space="preserve"> Unity Editor에 MCP브리지 플러그인을 설치하고 Claude Code와 연동했</w:t>
      </w:r>
      <w:r w:rsidR="00B4528F">
        <w:rPr>
          <w:rFonts w:ascii="맑은 고딕" w:eastAsia="맑은 고딕" w:hAnsi="맑은 고딕" w:hint="eastAsia"/>
          <w:sz w:val="19"/>
          <w:lang w:eastAsia="ko-KR"/>
        </w:rPr>
        <w:t>습니</w:t>
      </w:r>
      <w:r>
        <w:rPr>
          <w:rFonts w:ascii="맑은 고딕" w:eastAsia="맑은 고딕" w:hAnsi="맑은 고딕"/>
          <w:sz w:val="19"/>
          <w:lang w:eastAsia="ko-KR"/>
        </w:rPr>
        <w:t>다. 이를 통해 Claude는 Unity Editor에 C# 코드를 실시간으로 실행하거나</w:t>
      </w:r>
      <w:r w:rsidR="00B4528F">
        <w:rPr>
          <w:rFonts w:ascii="맑은 고딕" w:eastAsia="맑은 고딕" w:hAnsi="맑은 고딕" w:hint="eastAsia"/>
          <w:sz w:val="19"/>
          <w:lang w:eastAsia="ko-KR"/>
        </w:rPr>
        <w:t>,</w:t>
      </w:r>
      <w:r>
        <w:rPr>
          <w:rFonts w:ascii="맑은 고딕" w:eastAsia="맑은 고딕" w:hAnsi="맑은 고딕"/>
          <w:sz w:val="19"/>
          <w:lang w:eastAsia="ko-KR"/>
        </w:rPr>
        <w:t xml:space="preserve">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씬을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 xml:space="preserve"> 전환하거나,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게임뷰를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 xml:space="preserve"> 직접 캡처할 수 있게 되었</w:t>
      </w:r>
      <w:r w:rsidR="00B4528F">
        <w:rPr>
          <w:rFonts w:ascii="맑은 고딕" w:eastAsia="맑은 고딕" w:hAnsi="맑은 고딕" w:hint="eastAsia"/>
          <w:sz w:val="19"/>
          <w:lang w:eastAsia="ko-KR"/>
        </w:rPr>
        <w:t>습니</w:t>
      </w:r>
      <w:r>
        <w:rPr>
          <w:rFonts w:ascii="맑은 고딕" w:eastAsia="맑은 고딕" w:hAnsi="맑은 고딕"/>
          <w:sz w:val="19"/>
          <w:lang w:eastAsia="ko-KR"/>
        </w:rPr>
        <w:t>다.</w:t>
      </w:r>
    </w:p>
    <w:p w14:paraId="132A36E4" w14:textId="77777777" w:rsidR="00590569" w:rsidRDefault="00000000">
      <w:pPr>
        <w:spacing w:before="160" w:after="40"/>
        <w:rPr>
          <w:lang w:eastAsia="ko-KR"/>
        </w:rPr>
      </w:pPr>
      <w:r>
        <w:rPr>
          <w:rFonts w:ascii="맑은 고딕" w:eastAsia="맑은 고딕" w:hAnsi="맑은 고딕"/>
          <w:b/>
          <w:lang w:eastAsia="ko-KR"/>
        </w:rPr>
        <w:t>2.  MCP를 통한 직접 플레이 및 P6 리뷰 작성</w:t>
      </w:r>
    </w:p>
    <w:p w14:paraId="55887449" w14:textId="3B12152D" w:rsidR="00590569" w:rsidRDefault="00000000">
      <w:pPr>
        <w:spacing w:after="40" w:line="300" w:lineRule="auto"/>
        <w:rPr>
          <w:lang w:eastAsia="ko-KR"/>
        </w:rPr>
      </w:pPr>
      <w:r>
        <w:rPr>
          <w:rFonts w:ascii="맑은 고딕" w:eastAsia="맑은 고딕" w:hAnsi="맑은 고딕"/>
          <w:sz w:val="19"/>
          <w:lang w:eastAsia="ko-KR"/>
        </w:rPr>
        <w:t>Claude는 본 평가에서 6번째 참가자(P6)로 참여했다. Unity MCP가 제공하는 도구를 통해 사람이 마우스·키보드로 하는 모든 동작을 코드 명령으로 수행했</w:t>
      </w:r>
      <w:r w:rsidR="00B4528F">
        <w:rPr>
          <w:rFonts w:ascii="맑은 고딕" w:eastAsia="맑은 고딕" w:hAnsi="맑은 고딕" w:hint="eastAsia"/>
          <w:sz w:val="19"/>
          <w:lang w:eastAsia="ko-KR"/>
        </w:rPr>
        <w:t>습니</w:t>
      </w:r>
      <w:r>
        <w:rPr>
          <w:rFonts w:ascii="맑은 고딕" w:eastAsia="맑은 고딕" w:hAnsi="맑은 고딕"/>
          <w:sz w:val="19"/>
          <w:lang w:eastAsia="ko-KR"/>
        </w:rPr>
        <w:t>다.</w:t>
      </w:r>
    </w:p>
    <w:p w14:paraId="6EE1FBD8" w14:textId="77777777" w:rsidR="00590569" w:rsidRDefault="00000000">
      <w:pPr>
        <w:spacing w:after="20" w:line="288" w:lineRule="auto"/>
        <w:ind w:left="283"/>
      </w:pPr>
      <w:proofErr w:type="gramStart"/>
      <w:r>
        <w:rPr>
          <w:rFonts w:ascii="맑은 고딕" w:eastAsia="맑은 고딕" w:hAnsi="맑은 고딕"/>
          <w:sz w:val="19"/>
        </w:rPr>
        <w:t xml:space="preserve">·  </w:t>
      </w:r>
      <w:proofErr w:type="spellStart"/>
      <w:r>
        <w:rPr>
          <w:rFonts w:ascii="맑은 고딕" w:eastAsia="맑은 고딕" w:hAnsi="맑은 고딕"/>
          <w:sz w:val="19"/>
        </w:rPr>
        <w:t>unity</w:t>
      </w:r>
      <w:proofErr w:type="gramEnd"/>
      <w:r>
        <w:rPr>
          <w:rFonts w:ascii="맑은 고딕" w:eastAsia="맑은 고딕" w:hAnsi="맑은 고딕"/>
          <w:sz w:val="19"/>
        </w:rPr>
        <w:t>_play_mode</w:t>
      </w:r>
      <w:proofErr w:type="spellEnd"/>
      <w:r>
        <w:rPr>
          <w:rFonts w:ascii="맑은 고딕" w:eastAsia="맑은 고딕" w:hAnsi="맑은 고딕"/>
          <w:sz w:val="19"/>
        </w:rPr>
        <w:t xml:space="preserve"> play/stop — 게임 시작과 정지</w:t>
      </w:r>
    </w:p>
    <w:p w14:paraId="6E8779D0" w14:textId="77777777" w:rsidR="00590569" w:rsidRDefault="00000000">
      <w:pPr>
        <w:spacing w:after="20" w:line="288" w:lineRule="auto"/>
        <w:ind w:left="283"/>
      </w:pPr>
      <w:r>
        <w:rPr>
          <w:rFonts w:ascii="맑은 고딕" w:eastAsia="맑은 고딕" w:hAnsi="맑은 고딕"/>
          <w:sz w:val="19"/>
        </w:rPr>
        <w:t>·  unity_execute_code — Editor 런타임에 C#을 즉시 실행해 플레이어 이동, 적 스폰, 무기 동작 호출</w:t>
      </w:r>
    </w:p>
    <w:p w14:paraId="5E591393" w14:textId="77777777" w:rsidR="00590569" w:rsidRDefault="00000000">
      <w:pPr>
        <w:spacing w:after="20" w:line="288" w:lineRule="auto"/>
        <w:ind w:left="283"/>
        <w:rPr>
          <w:lang w:eastAsia="ko-KR"/>
        </w:rPr>
      </w:pPr>
      <w:proofErr w:type="gramStart"/>
      <w:r>
        <w:rPr>
          <w:rFonts w:ascii="맑은 고딕" w:eastAsia="맑은 고딕" w:hAnsi="맑은 고딕"/>
          <w:sz w:val="19"/>
          <w:lang w:eastAsia="ko-KR"/>
        </w:rPr>
        <w:t xml:space="preserve">· 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unity</w:t>
      </w:r>
      <w:proofErr w:type="gramEnd"/>
      <w:r>
        <w:rPr>
          <w:rFonts w:ascii="맑은 고딕" w:eastAsia="맑은 고딕" w:hAnsi="맑은 고딕"/>
          <w:sz w:val="19"/>
          <w:lang w:eastAsia="ko-KR"/>
        </w:rPr>
        <w:t>_screenshot_game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 xml:space="preserve"> — 현재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게임뷰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 xml:space="preserve"> 캡처</w:t>
      </w:r>
    </w:p>
    <w:p w14:paraId="1A50E7B7" w14:textId="77777777" w:rsidR="00590569" w:rsidRDefault="00000000">
      <w:pPr>
        <w:spacing w:after="20" w:line="288" w:lineRule="auto"/>
        <w:ind w:left="283"/>
        <w:rPr>
          <w:lang w:eastAsia="ko-KR"/>
        </w:rPr>
      </w:pPr>
      <w:proofErr w:type="gramStart"/>
      <w:r>
        <w:rPr>
          <w:rFonts w:ascii="맑은 고딕" w:eastAsia="맑은 고딕" w:hAnsi="맑은 고딕"/>
          <w:sz w:val="19"/>
          <w:lang w:eastAsia="ko-KR"/>
        </w:rPr>
        <w:t xml:space="preserve">· 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unity</w:t>
      </w:r>
      <w:proofErr w:type="gramEnd"/>
      <w:r>
        <w:rPr>
          <w:rFonts w:ascii="맑은 고딕" w:eastAsia="맑은 고딕" w:hAnsi="맑은 고딕"/>
          <w:sz w:val="19"/>
          <w:lang w:eastAsia="ko-KR"/>
        </w:rPr>
        <w:t>_scene_open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 xml:space="preserve"> — 1·2·3층 씬 전환</w:t>
      </w:r>
    </w:p>
    <w:p w14:paraId="2CD60DE1" w14:textId="214EBD51" w:rsidR="00590569" w:rsidRDefault="00000000">
      <w:pPr>
        <w:spacing w:after="40" w:line="300" w:lineRule="auto"/>
        <w:rPr>
          <w:lang w:eastAsia="ko-KR"/>
        </w:rPr>
      </w:pPr>
      <w:r>
        <w:rPr>
          <w:rFonts w:ascii="맑은 고딕" w:eastAsia="맑은 고딕" w:hAnsi="맑은 고딕"/>
          <w:sz w:val="19"/>
          <w:lang w:eastAsia="ko-KR"/>
        </w:rPr>
        <w:t xml:space="preserve">이를 활용해 캐릭터 3종(GPT/Claude/Gemini)을 모두 플레이하고 각 층의 방을 순서대로 진입해 적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스폰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>·보스 처치·포탈 진입·로비 복귀까지 전 흐름을 반복 검증했</w:t>
      </w:r>
      <w:r w:rsidR="00B4528F">
        <w:rPr>
          <w:rFonts w:ascii="맑은 고딕" w:eastAsia="맑은 고딕" w:hAnsi="맑은 고딕" w:hint="eastAsia"/>
          <w:sz w:val="19"/>
          <w:lang w:eastAsia="ko-KR"/>
        </w:rPr>
        <w:t>습니</w:t>
      </w:r>
      <w:r>
        <w:rPr>
          <w:rFonts w:ascii="맑은 고딕" w:eastAsia="맑은 고딕" w:hAnsi="맑은 고딕"/>
          <w:sz w:val="19"/>
          <w:lang w:eastAsia="ko-KR"/>
        </w:rPr>
        <w:t xml:space="preserve">다. </w:t>
      </w:r>
      <w:r w:rsidR="00B4528F">
        <w:rPr>
          <w:rFonts w:ascii="맑은 고딕" w:eastAsia="맑은 고딕" w:hAnsi="맑은 고딕" w:hint="eastAsia"/>
          <w:sz w:val="19"/>
          <w:lang w:eastAsia="ko-KR"/>
        </w:rPr>
        <w:t>이 프로젝트의</w:t>
      </w:r>
      <w:r>
        <w:rPr>
          <w:rFonts w:ascii="맑은 고딕" w:eastAsia="맑은 고딕" w:hAnsi="맑은 고딕"/>
          <w:sz w:val="19"/>
          <w:lang w:eastAsia="ko-KR"/>
        </w:rPr>
        <w:t xml:space="preserve"> 참가자</w:t>
      </w:r>
      <w:r w:rsidR="00B4528F">
        <w:rPr>
          <w:rFonts w:ascii="맑은 고딕" w:eastAsia="맑은 고딕" w:hAnsi="맑은 고딕" w:hint="eastAsia"/>
          <w:sz w:val="19"/>
          <w:lang w:eastAsia="ko-KR"/>
        </w:rPr>
        <w:t>들이</w:t>
      </w:r>
      <w:r>
        <w:rPr>
          <w:rFonts w:ascii="맑은 고딕" w:eastAsia="맑은 고딕" w:hAnsi="맑은 고딕"/>
          <w:sz w:val="19"/>
          <w:lang w:eastAsia="ko-KR"/>
        </w:rPr>
        <w:t xml:space="preserve"> 화면을 보고 느낌을 평가했다면 Claude는 그 위에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Time.timeScale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>, 적 활성 카운트, 콤보 카운터의 실제 값까지 동시에 관찰할 수 있었다. 이 차이는 "사망 후 3초가 짧게 느껴진다"는 정성적 평가와 "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GameOverSequence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>가 0.8s + 3s = 3.8s로 동작한다"는 정량적 근거를 한 줄 보고에 묶어낼 수 있게 했</w:t>
      </w:r>
      <w:r w:rsidR="00B4528F">
        <w:rPr>
          <w:rFonts w:ascii="맑은 고딕" w:eastAsia="맑은 고딕" w:hAnsi="맑은 고딕" w:hint="eastAsia"/>
          <w:sz w:val="19"/>
          <w:lang w:eastAsia="ko-KR"/>
        </w:rPr>
        <w:t>습니</w:t>
      </w:r>
      <w:r>
        <w:rPr>
          <w:rFonts w:ascii="맑은 고딕" w:eastAsia="맑은 고딕" w:hAnsi="맑은 고딕"/>
          <w:sz w:val="19"/>
          <w:lang w:eastAsia="ko-KR"/>
        </w:rPr>
        <w:t>다.</w:t>
      </w:r>
    </w:p>
    <w:p w14:paraId="2ADF45A2" w14:textId="37232AF8" w:rsidR="00590569" w:rsidRDefault="00000000">
      <w:pPr>
        <w:spacing w:after="40" w:line="300" w:lineRule="auto"/>
        <w:rPr>
          <w:lang w:eastAsia="ko-KR"/>
        </w:rPr>
      </w:pPr>
      <w:r>
        <w:rPr>
          <w:rFonts w:ascii="맑은 고딕" w:eastAsia="맑은 고딕" w:hAnsi="맑은 고딕"/>
          <w:sz w:val="19"/>
          <w:lang w:eastAsia="ko-KR"/>
        </w:rPr>
        <w:t xml:space="preserve">최종적으로 P6는 평점 4.0/5.0, 추천 Y, 그리고 "동적 보스 방 배치가 인상적이고, 캐릭터 3종이 진짜로 다르게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플레이된다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>. 사운드 부재와 3층 밸런스가 아쉽다"는 서술형 리뷰를 남겼</w:t>
      </w:r>
      <w:r w:rsidR="00B42FF2">
        <w:rPr>
          <w:rFonts w:ascii="맑은 고딕" w:eastAsia="맑은 고딕" w:hAnsi="맑은 고딕" w:hint="eastAsia"/>
          <w:sz w:val="19"/>
          <w:lang w:eastAsia="ko-KR"/>
        </w:rPr>
        <w:t>습니</w:t>
      </w:r>
      <w:r>
        <w:rPr>
          <w:rFonts w:ascii="맑은 고딕" w:eastAsia="맑은 고딕" w:hAnsi="맑은 고딕"/>
          <w:sz w:val="19"/>
          <w:lang w:eastAsia="ko-KR"/>
        </w:rPr>
        <w:t>다. 본 게임의 컨셉</w:t>
      </w:r>
      <w:r w:rsidR="00B42FF2">
        <w:rPr>
          <w:rFonts w:ascii="맑은 고딕" w:eastAsia="맑은 고딕" w:hAnsi="맑은 고딕" w:hint="eastAsia"/>
          <w:sz w:val="19"/>
          <w:lang w:eastAsia="ko-KR"/>
        </w:rPr>
        <w:t xml:space="preserve">인 </w:t>
      </w:r>
      <w:r>
        <w:rPr>
          <w:rFonts w:ascii="맑은 고딕" w:eastAsia="맑은 고딕" w:hAnsi="맑은 고딕"/>
          <w:sz w:val="19"/>
          <w:lang w:eastAsia="ko-KR"/>
        </w:rPr>
        <w:t xml:space="preserve">AI 로봇이 되어 </w:t>
      </w:r>
      <w:proofErr w:type="spellStart"/>
      <w:proofErr w:type="gramStart"/>
      <w:r>
        <w:rPr>
          <w:rFonts w:ascii="맑은 고딕" w:eastAsia="맑은 고딕" w:hAnsi="맑은 고딕"/>
          <w:sz w:val="19"/>
          <w:lang w:eastAsia="ko-KR"/>
        </w:rPr>
        <w:t>플레이</w:t>
      </w:r>
      <w:r w:rsidR="00B42FF2">
        <w:rPr>
          <w:rFonts w:ascii="맑은 고딕" w:eastAsia="맑은 고딕" w:hAnsi="맑은 고딕" w:hint="eastAsia"/>
          <w:sz w:val="19"/>
          <w:lang w:eastAsia="ko-KR"/>
        </w:rPr>
        <w:t>한다와</w:t>
      </w:r>
      <w:proofErr w:type="spellEnd"/>
      <w:r w:rsidR="00B42FF2">
        <w:rPr>
          <w:rFonts w:ascii="맑은 고딕" w:eastAsia="맑은 고딕" w:hAnsi="맑은 고딕" w:hint="eastAsia"/>
          <w:sz w:val="19"/>
          <w:lang w:eastAsia="ko-KR"/>
        </w:rPr>
        <w:t xml:space="preserve"> </w:t>
      </w:r>
      <w:r>
        <w:rPr>
          <w:rFonts w:ascii="맑은 고딕" w:eastAsia="맑은 고딕" w:hAnsi="맑은 고딕"/>
          <w:sz w:val="19"/>
          <w:lang w:eastAsia="ko-KR"/>
        </w:rPr>
        <w:t xml:space="preserve"> 실제</w:t>
      </w:r>
      <w:proofErr w:type="gramEnd"/>
      <w:r>
        <w:rPr>
          <w:rFonts w:ascii="맑은 고딕" w:eastAsia="맑은 고딕" w:hAnsi="맑은 고딕"/>
          <w:sz w:val="19"/>
          <w:lang w:eastAsia="ko-KR"/>
        </w:rPr>
        <w:t xml:space="preserve"> AI가</w:t>
      </w:r>
      <w:r w:rsidR="00B42FF2">
        <w:rPr>
          <w:rFonts w:ascii="맑은 고딕" w:eastAsia="맑은 고딕" w:hAnsi="맑은 고딕" w:hint="eastAsia"/>
          <w:sz w:val="19"/>
          <w:lang w:eastAsia="ko-KR"/>
        </w:rPr>
        <w:t xml:space="preserve"> 평가하는</w:t>
      </w:r>
      <w:r>
        <w:rPr>
          <w:rFonts w:ascii="맑은 고딕" w:eastAsia="맑은 고딕" w:hAnsi="맑은 고딕"/>
          <w:sz w:val="19"/>
          <w:lang w:eastAsia="ko-KR"/>
        </w:rPr>
        <w:t xml:space="preserve"> 정확히 맞물린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메타적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 xml:space="preserve"> 구도는 AI를 사용자 평가 표본에 포함시키는 것이 게임의 디자인 의도를 검증하는 방식이 될 수 있는가에 대한 작은 실험이기도 했</w:t>
      </w:r>
      <w:r w:rsidR="00B42FF2">
        <w:rPr>
          <w:rFonts w:ascii="맑은 고딕" w:eastAsia="맑은 고딕" w:hAnsi="맑은 고딕" w:hint="eastAsia"/>
          <w:sz w:val="19"/>
          <w:lang w:eastAsia="ko-KR"/>
        </w:rPr>
        <w:t>습니</w:t>
      </w:r>
      <w:r>
        <w:rPr>
          <w:rFonts w:ascii="맑은 고딕" w:eastAsia="맑은 고딕" w:hAnsi="맑은 고딕"/>
          <w:sz w:val="19"/>
          <w:lang w:eastAsia="ko-KR"/>
        </w:rPr>
        <w:t>다.</w:t>
      </w:r>
    </w:p>
    <w:p w14:paraId="527F29F9" w14:textId="77777777" w:rsidR="00590569" w:rsidRDefault="00000000">
      <w:pPr>
        <w:spacing w:before="160" w:after="40"/>
        <w:rPr>
          <w:lang w:eastAsia="ko-KR"/>
        </w:rPr>
      </w:pPr>
      <w:r>
        <w:rPr>
          <w:rFonts w:ascii="맑은 고딕" w:eastAsia="맑은 고딕" w:hAnsi="맑은 고딕"/>
          <w:b/>
          <w:lang w:eastAsia="ko-KR"/>
        </w:rPr>
        <w:t>3.  UI 수정 시 스크린샷 캡처 기반의 분석·수정 흐름</w:t>
      </w:r>
    </w:p>
    <w:p w14:paraId="737A124A" w14:textId="14D7D504" w:rsidR="00590569" w:rsidRDefault="00000000">
      <w:pPr>
        <w:spacing w:after="40" w:line="300" w:lineRule="auto"/>
        <w:rPr>
          <w:lang w:eastAsia="ko-KR"/>
        </w:rPr>
      </w:pPr>
      <w:r>
        <w:rPr>
          <w:rFonts w:ascii="맑은 고딕" w:eastAsia="맑은 고딕" w:hAnsi="맑은 고딕"/>
          <w:sz w:val="19"/>
          <w:lang w:eastAsia="ko-KR"/>
        </w:rPr>
        <w:t>로직 버그는 대부분 코드와 데이터 상태만으로 진단 가능하지만 UI는 픽셀 단위 위치, 여러 Canvas/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Tilemap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 xml:space="preserve"> 간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sortingOrder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 xml:space="preserve"> 충돌, 반투명 오버레이의 누적처럼 "보이는 결과가 모호한" 영역이 많아 시각적 검증이 필수였</w:t>
      </w:r>
      <w:r w:rsidR="00B42FF2">
        <w:rPr>
          <w:rFonts w:ascii="맑은 고딕" w:eastAsia="맑은 고딕" w:hAnsi="맑은 고딕" w:hint="eastAsia"/>
          <w:sz w:val="19"/>
          <w:lang w:eastAsia="ko-KR"/>
        </w:rPr>
        <w:t>습니</w:t>
      </w:r>
      <w:r>
        <w:rPr>
          <w:rFonts w:ascii="맑은 고딕" w:eastAsia="맑은 고딕" w:hAnsi="맑은 고딕"/>
          <w:sz w:val="19"/>
          <w:lang w:eastAsia="ko-KR"/>
        </w:rPr>
        <w:t>다. Claude는 다음 흐름으로 UI를 디버깅했</w:t>
      </w:r>
      <w:r w:rsidR="00B42FF2">
        <w:rPr>
          <w:rFonts w:ascii="맑은 고딕" w:eastAsia="맑은 고딕" w:hAnsi="맑은 고딕" w:hint="eastAsia"/>
          <w:sz w:val="19"/>
          <w:lang w:eastAsia="ko-KR"/>
        </w:rPr>
        <w:t>습니</w:t>
      </w:r>
      <w:r>
        <w:rPr>
          <w:rFonts w:ascii="맑은 고딕" w:eastAsia="맑은 고딕" w:hAnsi="맑은 고딕"/>
          <w:sz w:val="19"/>
          <w:lang w:eastAsia="ko-KR"/>
        </w:rPr>
        <w:t>다.</w:t>
      </w:r>
    </w:p>
    <w:p w14:paraId="2D1CA31C" w14:textId="77777777" w:rsidR="00590569" w:rsidRDefault="00000000">
      <w:pPr>
        <w:spacing w:after="20" w:line="288" w:lineRule="auto"/>
        <w:ind w:left="283"/>
        <w:rPr>
          <w:lang w:eastAsia="ko-KR"/>
        </w:rPr>
      </w:pPr>
      <w:proofErr w:type="gramStart"/>
      <w:r>
        <w:rPr>
          <w:rFonts w:ascii="맑은 고딕" w:eastAsia="맑은 고딕" w:hAnsi="맑은 고딕"/>
          <w:sz w:val="19"/>
          <w:lang w:eastAsia="ko-KR"/>
        </w:rPr>
        <w:t>·  사용자</w:t>
      </w:r>
      <w:proofErr w:type="gramEnd"/>
      <w:r>
        <w:rPr>
          <w:rFonts w:ascii="맑은 고딕" w:eastAsia="맑은 고딕" w:hAnsi="맑은 고딕"/>
          <w:sz w:val="19"/>
          <w:lang w:eastAsia="ko-KR"/>
        </w:rPr>
        <w:t xml:space="preserve"> 보고 수신 →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unity_screenshot_game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 xml:space="preserve">으로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게임뷰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 xml:space="preserve"> 캡처</w:t>
      </w:r>
    </w:p>
    <w:p w14:paraId="3EAA3753" w14:textId="77777777" w:rsidR="00590569" w:rsidRDefault="00000000">
      <w:pPr>
        <w:spacing w:after="20" w:line="288" w:lineRule="auto"/>
        <w:ind w:left="283"/>
        <w:rPr>
          <w:lang w:eastAsia="ko-KR"/>
        </w:rPr>
      </w:pPr>
      <w:proofErr w:type="gramStart"/>
      <w:r>
        <w:rPr>
          <w:rFonts w:ascii="맑은 고딕" w:eastAsia="맑은 고딕" w:hAnsi="맑은 고딕"/>
          <w:sz w:val="19"/>
          <w:lang w:eastAsia="ko-KR"/>
        </w:rPr>
        <w:t>·  Read</w:t>
      </w:r>
      <w:proofErr w:type="gramEnd"/>
      <w:r>
        <w:rPr>
          <w:rFonts w:ascii="맑은 고딕" w:eastAsia="맑은 고딕" w:hAnsi="맑은 고딕"/>
          <w:sz w:val="19"/>
          <w:lang w:eastAsia="ko-KR"/>
        </w:rPr>
        <w:t xml:space="preserve"> 도구로 PNG를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멀티모달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 xml:space="preserve"> 입력으로 읽어 화면 상태 인식</w:t>
      </w:r>
    </w:p>
    <w:p w14:paraId="23192FF0" w14:textId="77777777" w:rsidR="00590569" w:rsidRDefault="00000000">
      <w:pPr>
        <w:spacing w:after="20" w:line="288" w:lineRule="auto"/>
        <w:ind w:left="283"/>
      </w:pPr>
      <w:proofErr w:type="gramStart"/>
      <w:r>
        <w:rPr>
          <w:rFonts w:ascii="맑은 고딕" w:eastAsia="맑은 고딕" w:hAnsi="맑은 고딕"/>
          <w:sz w:val="19"/>
        </w:rPr>
        <w:t xml:space="preserve">·  </w:t>
      </w:r>
      <w:proofErr w:type="spellStart"/>
      <w:r>
        <w:rPr>
          <w:rFonts w:ascii="맑은 고딕" w:eastAsia="맑은 고딕" w:hAnsi="맑은 고딕"/>
          <w:sz w:val="19"/>
        </w:rPr>
        <w:t>의심</w:t>
      </w:r>
      <w:proofErr w:type="spellEnd"/>
      <w:proofErr w:type="gramEnd"/>
      <w:r>
        <w:rPr>
          <w:rFonts w:ascii="맑은 고딕" w:eastAsia="맑은 고딕" w:hAnsi="맑은 고딕"/>
          <w:sz w:val="19"/>
        </w:rPr>
        <w:t xml:space="preserve"> </w:t>
      </w:r>
      <w:proofErr w:type="spellStart"/>
      <w:r>
        <w:rPr>
          <w:rFonts w:ascii="맑은 고딕" w:eastAsia="맑은 고딕" w:hAnsi="맑은 고딕"/>
          <w:sz w:val="19"/>
        </w:rPr>
        <w:t>영역을</w:t>
      </w:r>
      <w:proofErr w:type="spellEnd"/>
      <w:r>
        <w:rPr>
          <w:rFonts w:ascii="맑은 고딕" w:eastAsia="맑은 고딕" w:hAnsi="맑은 고딕"/>
          <w:sz w:val="19"/>
        </w:rPr>
        <w:t xml:space="preserve"> </w:t>
      </w:r>
      <w:proofErr w:type="spellStart"/>
      <w:r>
        <w:rPr>
          <w:rFonts w:ascii="맑은 고딕" w:eastAsia="맑은 고딕" w:hAnsi="맑은 고딕"/>
          <w:sz w:val="19"/>
        </w:rPr>
        <w:t>unity_execute_code로</w:t>
      </w:r>
      <w:proofErr w:type="spellEnd"/>
      <w:r>
        <w:rPr>
          <w:rFonts w:ascii="맑은 고딕" w:eastAsia="맑은 고딕" w:hAnsi="맑은 고딕"/>
          <w:sz w:val="19"/>
        </w:rPr>
        <w:t xml:space="preserve"> 질의 (모든 Image의 sprite·color·enabled 검사)</w:t>
      </w:r>
    </w:p>
    <w:p w14:paraId="1850DA4A" w14:textId="77777777" w:rsidR="00590569" w:rsidRDefault="00000000">
      <w:pPr>
        <w:spacing w:after="20" w:line="288" w:lineRule="auto"/>
        <w:ind w:left="283"/>
      </w:pPr>
      <w:r>
        <w:rPr>
          <w:rFonts w:ascii="맑은 고딕" w:eastAsia="맑은 고딕" w:hAnsi="맑은 고딕"/>
          <w:sz w:val="19"/>
        </w:rPr>
        <w:t>·  원인 GameObject를 특정하고 한 줄 수정 후 다시 캡처로 결과 검증</w:t>
      </w:r>
    </w:p>
    <w:p w14:paraId="70D30306" w14:textId="71C824A1" w:rsidR="00590569" w:rsidRDefault="00000000">
      <w:pPr>
        <w:spacing w:after="40" w:line="300" w:lineRule="auto"/>
        <w:rPr>
          <w:lang w:eastAsia="ko-KR"/>
        </w:rPr>
      </w:pPr>
      <w:r>
        <w:rPr>
          <w:rFonts w:ascii="맑은 고딕" w:eastAsia="맑은 고딕" w:hAnsi="맑은 고딕"/>
          <w:sz w:val="19"/>
          <w:lang w:eastAsia="ko-KR"/>
        </w:rPr>
        <w:t>실제 사례로, "HP·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마나바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 xml:space="preserve"> 뒤에 반투명 검정 박스가 있다"는 모호한 보고는 캡처와 Image 컴포넌트 일괄 조회를 결합해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BottomHUD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 xml:space="preserve">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GameObject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>의 color=RGBA(0,0,0,0.55) 배경 이미지로 특정해 해결했</w:t>
      </w:r>
      <w:r w:rsidR="00B42FF2">
        <w:rPr>
          <w:rFonts w:ascii="맑은 고딕" w:eastAsia="맑은 고딕" w:hAnsi="맑은 고딕" w:hint="eastAsia"/>
          <w:sz w:val="19"/>
          <w:lang w:eastAsia="ko-KR"/>
        </w:rPr>
        <w:t>습니</w:t>
      </w:r>
      <w:r>
        <w:rPr>
          <w:rFonts w:ascii="맑은 고딕" w:eastAsia="맑은 고딕" w:hAnsi="맑은 고딕"/>
          <w:sz w:val="19"/>
          <w:lang w:eastAsia="ko-KR"/>
        </w:rPr>
        <w:t xml:space="preserve">다. "보스가 안 </w:t>
      </w:r>
      <w:r>
        <w:rPr>
          <w:rFonts w:ascii="맑은 고딕" w:eastAsia="맑은 고딕" w:hAnsi="맑은 고딕"/>
          <w:sz w:val="19"/>
          <w:lang w:eastAsia="ko-KR"/>
        </w:rPr>
        <w:lastRenderedPageBreak/>
        <w:t xml:space="preserve">보인다" 보고는 BOSS_1의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sortingOrder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 xml:space="preserve">가 0이라 wall(1)·decoration(2)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타일맵에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 xml:space="preserve"> 가려진 것이 원인이었고, 10으로 수정해 해소했</w:t>
      </w:r>
      <w:r w:rsidR="00B42FF2">
        <w:rPr>
          <w:rFonts w:ascii="맑은 고딕" w:eastAsia="맑은 고딕" w:hAnsi="맑은 고딕" w:hint="eastAsia"/>
          <w:sz w:val="19"/>
          <w:lang w:eastAsia="ko-KR"/>
        </w:rPr>
        <w:t>습니</w:t>
      </w:r>
      <w:r>
        <w:rPr>
          <w:rFonts w:ascii="맑은 고딕" w:eastAsia="맑은 고딕" w:hAnsi="맑은 고딕"/>
          <w:sz w:val="19"/>
          <w:lang w:eastAsia="ko-KR"/>
        </w:rPr>
        <w:t>다.</w:t>
      </w:r>
    </w:p>
    <w:p w14:paraId="6A27FB95" w14:textId="77777777" w:rsidR="00590569" w:rsidRDefault="00000000">
      <w:pPr>
        <w:spacing w:before="160" w:after="40"/>
        <w:rPr>
          <w:lang w:eastAsia="ko-KR"/>
        </w:rPr>
      </w:pPr>
      <w:r>
        <w:rPr>
          <w:rFonts w:ascii="맑은 고딕" w:eastAsia="맑은 고딕" w:hAnsi="맑은 고딕"/>
          <w:b/>
          <w:lang w:eastAsia="ko-KR"/>
        </w:rPr>
        <w:t>4.  정리</w:t>
      </w:r>
    </w:p>
    <w:p w14:paraId="1AEB6D74" w14:textId="457C1DD8" w:rsidR="00590569" w:rsidRDefault="00000000">
      <w:pPr>
        <w:spacing w:after="40" w:line="300" w:lineRule="auto"/>
        <w:rPr>
          <w:lang w:eastAsia="ko-KR"/>
        </w:rPr>
      </w:pPr>
      <w:r>
        <w:rPr>
          <w:rFonts w:ascii="맑은 고딕" w:eastAsia="맑은 고딕" w:hAnsi="맑은 고딕"/>
          <w:sz w:val="19"/>
          <w:lang w:eastAsia="ko-KR"/>
        </w:rPr>
        <w:t>Unity MCP 연동 덕분에 Claude는 단순 코드 생성기를 넘어 테스트 플레이어, UI QA, 코드 수정자라는 세 역할을 한 세션 안에서 수행할 수 있었</w:t>
      </w:r>
      <w:r w:rsidR="00B42FF2">
        <w:rPr>
          <w:rFonts w:ascii="맑은 고딕" w:eastAsia="맑은 고딕" w:hAnsi="맑은 고딕" w:hint="eastAsia"/>
          <w:sz w:val="19"/>
          <w:lang w:eastAsia="ko-KR"/>
        </w:rPr>
        <w:t>습니</w:t>
      </w:r>
      <w:r>
        <w:rPr>
          <w:rFonts w:ascii="맑은 고딕" w:eastAsia="맑은 고딕" w:hAnsi="맑은 고딕"/>
          <w:sz w:val="19"/>
          <w:lang w:eastAsia="ko-KR"/>
        </w:rPr>
        <w:t>다.</w:t>
      </w:r>
      <w:r w:rsidR="00B42FF2">
        <w:rPr>
          <w:rFonts w:ascii="맑은 고딕" w:eastAsia="맑은 고딕" w:hAnsi="맑은 고딕" w:hint="eastAsia"/>
          <w:sz w:val="19"/>
          <w:lang w:eastAsia="ko-KR"/>
        </w:rPr>
        <w:t xml:space="preserve"> 실제로 게임 개발을 처음 해보는 </w:t>
      </w:r>
      <w:proofErr w:type="spellStart"/>
      <w:r w:rsidR="00B42FF2">
        <w:rPr>
          <w:rFonts w:ascii="맑은 고딕" w:eastAsia="맑은 고딕" w:hAnsi="맑은 고딕" w:hint="eastAsia"/>
          <w:sz w:val="19"/>
          <w:lang w:eastAsia="ko-KR"/>
        </w:rPr>
        <w:t>제겐</w:t>
      </w:r>
      <w:proofErr w:type="spellEnd"/>
      <w:r w:rsidR="00B42FF2">
        <w:rPr>
          <w:rFonts w:ascii="맑은 고딕" w:eastAsia="맑은 고딕" w:hAnsi="맑은 고딕" w:hint="eastAsia"/>
          <w:sz w:val="19"/>
          <w:lang w:eastAsia="ko-KR"/>
        </w:rPr>
        <w:t xml:space="preserve">(윤태웅) 도구를 넘어 </w:t>
      </w:r>
      <w:proofErr w:type="spellStart"/>
      <w:r w:rsidR="00B42FF2">
        <w:rPr>
          <w:rFonts w:ascii="맑은 고딕" w:eastAsia="맑은 고딕" w:hAnsi="맑은 고딕" w:hint="eastAsia"/>
          <w:sz w:val="19"/>
          <w:lang w:eastAsia="ko-KR"/>
        </w:rPr>
        <w:t>한명의</w:t>
      </w:r>
      <w:proofErr w:type="spellEnd"/>
      <w:r w:rsidR="00B42FF2">
        <w:rPr>
          <w:rFonts w:ascii="맑은 고딕" w:eastAsia="맑은 고딕" w:hAnsi="맑은 고딕" w:hint="eastAsia"/>
          <w:sz w:val="19"/>
          <w:lang w:eastAsia="ko-KR"/>
        </w:rPr>
        <w:t xml:space="preserve"> 큰 멘토였고</w:t>
      </w:r>
      <w:r>
        <w:rPr>
          <w:rFonts w:ascii="맑은 고딕" w:eastAsia="맑은 고딕" w:hAnsi="맑은 고딕"/>
          <w:sz w:val="19"/>
          <w:lang w:eastAsia="ko-KR"/>
        </w:rPr>
        <w:t xml:space="preserve"> 작업의 90% 이상은 </w:t>
      </w:r>
      <w:proofErr w:type="spellStart"/>
      <w:r>
        <w:rPr>
          <w:rFonts w:ascii="맑은 고딕" w:eastAsia="맑은 고딕" w:hAnsi="맑은 고딕"/>
          <w:sz w:val="19"/>
          <w:lang w:eastAsia="ko-KR"/>
        </w:rPr>
        <w:t>unity_execute_code</w:t>
      </w:r>
      <w:proofErr w:type="spellEnd"/>
      <w:r>
        <w:rPr>
          <w:rFonts w:ascii="맑은 고딕" w:eastAsia="맑은 고딕" w:hAnsi="맑은 고딕"/>
          <w:sz w:val="19"/>
          <w:lang w:eastAsia="ko-KR"/>
        </w:rPr>
        <w:t>를 통한 코드 진단·수정이었고, 스크린샷 캡처는 시각적 검증이 필요한 순간에만 보조 수단으로 활용되었</w:t>
      </w:r>
      <w:r w:rsidR="00B42FF2">
        <w:rPr>
          <w:rFonts w:ascii="맑은 고딕" w:eastAsia="맑은 고딕" w:hAnsi="맑은 고딕" w:hint="eastAsia"/>
          <w:sz w:val="19"/>
          <w:lang w:eastAsia="ko-KR"/>
        </w:rPr>
        <w:t>습니</w:t>
      </w:r>
      <w:r>
        <w:rPr>
          <w:rFonts w:ascii="맑은 고딕" w:eastAsia="맑은 고딕" w:hAnsi="맑은 고딕"/>
          <w:sz w:val="19"/>
          <w:lang w:eastAsia="ko-KR"/>
        </w:rPr>
        <w:t>다. 이 두 가지가 결합되었기에 짧은 개발 주기에서도 체감 가능한 수준의 시각·UX 완성도를 확보할 수 있었</w:t>
      </w:r>
      <w:r w:rsidR="00B42FF2">
        <w:rPr>
          <w:rFonts w:ascii="맑은 고딕" w:eastAsia="맑은 고딕" w:hAnsi="맑은 고딕" w:hint="eastAsia"/>
          <w:sz w:val="19"/>
          <w:lang w:eastAsia="ko-KR"/>
        </w:rPr>
        <w:t>습니</w:t>
      </w:r>
      <w:r>
        <w:rPr>
          <w:rFonts w:ascii="맑은 고딕" w:eastAsia="맑은 고딕" w:hAnsi="맑은 고딕"/>
          <w:sz w:val="19"/>
          <w:lang w:eastAsia="ko-KR"/>
        </w:rPr>
        <w:t>다.</w:t>
      </w:r>
    </w:p>
    <w:sectPr w:rsidR="00590569" w:rsidSect="00034616"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510699">
    <w:abstractNumId w:val="8"/>
  </w:num>
  <w:num w:numId="2" w16cid:durableId="1509905062">
    <w:abstractNumId w:val="6"/>
  </w:num>
  <w:num w:numId="3" w16cid:durableId="1486973086">
    <w:abstractNumId w:val="5"/>
  </w:num>
  <w:num w:numId="4" w16cid:durableId="367294931">
    <w:abstractNumId w:val="4"/>
  </w:num>
  <w:num w:numId="5" w16cid:durableId="818183994">
    <w:abstractNumId w:val="7"/>
  </w:num>
  <w:num w:numId="6" w16cid:durableId="68893115">
    <w:abstractNumId w:val="3"/>
  </w:num>
  <w:num w:numId="7" w16cid:durableId="2073773616">
    <w:abstractNumId w:val="2"/>
  </w:num>
  <w:num w:numId="8" w16cid:durableId="957368707">
    <w:abstractNumId w:val="1"/>
  </w:num>
  <w:num w:numId="9" w16cid:durableId="33438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0569"/>
    <w:rsid w:val="00AA1D8D"/>
    <w:rsid w:val="00B42FF2"/>
    <w:rsid w:val="00B4528F"/>
    <w:rsid w:val="00B47730"/>
    <w:rsid w:val="00CB0664"/>
    <w:rsid w:val="00D864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1C1258"/>
  <w14:defaultImageDpi w14:val="300"/>
  <w15:docId w15:val="{03893E51-D239-4986-B0E9-5DC30240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태웅 윤</cp:lastModifiedBy>
  <cp:revision>2</cp:revision>
  <dcterms:created xsi:type="dcterms:W3CDTF">2026-06-04T11:53:00Z</dcterms:created>
  <dcterms:modified xsi:type="dcterms:W3CDTF">2026-06-04T11:53:00Z</dcterms:modified>
  <cp:category/>
</cp:coreProperties>
</file>